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2885" w14:textId="77777777" w:rsidR="003C2C75" w:rsidRDefault="00000000">
      <w:pPr>
        <w:pStyle w:val="Titel"/>
      </w:pPr>
      <w:r>
        <w:t>Annuleringsvoorwaarden</w:t>
      </w:r>
    </w:p>
    <w:p w14:paraId="66D23C72" w14:textId="3B69F1F5" w:rsidR="003C2C75" w:rsidRDefault="00000000">
      <w:r>
        <w:t xml:space="preserve">Deze annuleringsvoorwaarden zijn van toepassing op alle </w:t>
      </w:r>
      <w:proofErr w:type="spellStart"/>
      <w:r>
        <w:t>boekingen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r w:rsidR="00404F58">
        <w:t>Van’t Plankje</w:t>
      </w:r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foodbar-diensten</w:t>
      </w:r>
      <w:proofErr w:type="spellEnd"/>
      <w:r>
        <w:t>.</w:t>
      </w:r>
    </w:p>
    <w:p w14:paraId="2A65E238" w14:textId="77777777" w:rsidR="003C2C75" w:rsidRDefault="00000000">
      <w:pPr>
        <w:pStyle w:val="Kop1"/>
      </w:pPr>
      <w:r>
        <w:t>Annulering door de opdrachtgever</w:t>
      </w:r>
    </w:p>
    <w:p w14:paraId="21A43B0A" w14:textId="77777777" w:rsidR="003C2C75" w:rsidRDefault="00000000">
      <w:r>
        <w:t>Bij annulering van een geboekt evenement door de opdrachtgever gelden de volgende voorwaarden:</w:t>
      </w:r>
    </w:p>
    <w:p w14:paraId="3479A70E" w14:textId="77777777" w:rsidR="003C2C75" w:rsidRDefault="00000000">
      <w:r>
        <w:t xml:space="preserve">- **Tot 30 dagen voor het </w:t>
      </w:r>
      <w:bookmarkStart w:id="0" w:name="_Int_kEm6qGWJ"/>
      <w:r>
        <w:t>evenement:*</w:t>
      </w:r>
      <w:bookmarkEnd w:id="0"/>
      <w:r>
        <w:t>* 25% van het totaalbedrag is verschuldigd.</w:t>
      </w:r>
      <w:r>
        <w:br/>
        <w:t xml:space="preserve">- **Tussen 14 en 30 dagen voor het </w:t>
      </w:r>
      <w:bookmarkStart w:id="1" w:name="_Int_nBNra9tz"/>
      <w:r>
        <w:t>evenement:*</w:t>
      </w:r>
      <w:bookmarkEnd w:id="1"/>
      <w:r>
        <w:t>* 50% van het totaalbedrag is verschuldigd.</w:t>
      </w:r>
      <w:r>
        <w:br/>
        <w:t xml:space="preserve">- **Binnen 14 dagen voor het </w:t>
      </w:r>
      <w:bookmarkStart w:id="2" w:name="_Int_DZoS7TAE"/>
      <w:r>
        <w:t>evenement:*</w:t>
      </w:r>
      <w:bookmarkEnd w:id="2"/>
      <w:r>
        <w:t>* 100% van het totaalbedrag is verschuldigd.</w:t>
      </w:r>
    </w:p>
    <w:p w14:paraId="3A0A954F" w14:textId="77777777" w:rsidR="003C2C75" w:rsidRDefault="00000000">
      <w:pPr>
        <w:pStyle w:val="Kop1"/>
      </w:pPr>
      <w:r>
        <w:t>Wijzigingen in het aantal gasten</w:t>
      </w:r>
    </w:p>
    <w:p w14:paraId="430ECDA4" w14:textId="77777777" w:rsidR="003C2C75" w:rsidRDefault="00000000">
      <w:r>
        <w:t>Aanpassingen in het aantal gasten kunnen tot 7 dagen voor het evenement doorgegeven worden via e-mail of WhatsApp. Er geldt een minimale marge van ±10% van het oorspronkelijke aantal gasten.</w:t>
      </w:r>
    </w:p>
    <w:p w14:paraId="29F3F388" w14:textId="77777777" w:rsidR="003C2C75" w:rsidRDefault="00000000">
      <w:pPr>
        <w:pStyle w:val="Kop1"/>
      </w:pPr>
      <w:r>
        <w:t>Contact</w:t>
      </w:r>
    </w:p>
    <w:p w14:paraId="39AE4B1D" w14:textId="77777777" w:rsidR="00404F58" w:rsidRDefault="00000000" w:rsidP="00D306C4">
      <w:r>
        <w:t>Voor annuleringen of wijzigingen kunt u contact met ons opnemen via:</w:t>
      </w:r>
      <w:r>
        <w:br/>
      </w:r>
      <w:r w:rsidR="00404F58">
        <w:t>Van’t Plankje</w:t>
      </w:r>
      <w:r w:rsidR="00404F58">
        <w:br/>
        <w:t>Vederkruidlaan 73, Enschede</w:t>
      </w:r>
      <w:r w:rsidR="00404F58">
        <w:br/>
        <w:t>E-mail: info@vantplankje.nl</w:t>
      </w:r>
      <w:r w:rsidR="00404F58">
        <w:br/>
      </w:r>
      <w:proofErr w:type="spellStart"/>
      <w:r w:rsidR="00404F58">
        <w:t>Telefoon</w:t>
      </w:r>
      <w:proofErr w:type="spellEnd"/>
      <w:r w:rsidR="00404F58">
        <w:t>: 06-41539509</w:t>
      </w:r>
    </w:p>
    <w:p w14:paraId="0ED271EA" w14:textId="6E846FF3" w:rsidR="003C2C75" w:rsidRDefault="003C2C75"/>
    <w:sectPr w:rsidR="003C2C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Em6qGWJ" int2:invalidationBookmarkName="" int2:hashCode="/1QAkW4zjqhdM7" int2:id="N0iPtZcU">
      <int2:state int2:value="Rejected" int2:type="gram"/>
    </int2:bookmark>
    <int2:bookmark int2:bookmarkName="_Int_nBNra9tz" int2:invalidationBookmarkName="" int2:hashCode="/1QAkW4zjqhdM7" int2:id="YzwfFDcR">
      <int2:state int2:value="Rejected" int2:type="gram"/>
    </int2:bookmark>
    <int2:bookmark int2:bookmarkName="_Int_DZoS7TAE" int2:invalidationBookmarkName="" int2:hashCode="/1QAkW4zjqhdM7" int2:id="94dUxrS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800512">
    <w:abstractNumId w:val="8"/>
  </w:num>
  <w:num w:numId="2" w16cid:durableId="2010214160">
    <w:abstractNumId w:val="6"/>
  </w:num>
  <w:num w:numId="3" w16cid:durableId="584536619">
    <w:abstractNumId w:val="5"/>
  </w:num>
  <w:num w:numId="4" w16cid:durableId="244999500">
    <w:abstractNumId w:val="4"/>
  </w:num>
  <w:num w:numId="5" w16cid:durableId="387189264">
    <w:abstractNumId w:val="7"/>
  </w:num>
  <w:num w:numId="6" w16cid:durableId="627585807">
    <w:abstractNumId w:val="3"/>
  </w:num>
  <w:num w:numId="7" w16cid:durableId="949509858">
    <w:abstractNumId w:val="2"/>
  </w:num>
  <w:num w:numId="8" w16cid:durableId="818420866">
    <w:abstractNumId w:val="1"/>
  </w:num>
  <w:num w:numId="9" w16cid:durableId="191524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0714"/>
    <w:rsid w:val="00326F90"/>
    <w:rsid w:val="003C2C75"/>
    <w:rsid w:val="00404F58"/>
    <w:rsid w:val="006C2F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D0C56"/>
  <w14:defaultImageDpi w14:val="300"/>
  <w15:docId w15:val="{ECA0E3DC-E964-0940-8AC6-E387F391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Damy Schuler</cp:lastModifiedBy>
  <cp:revision>3</cp:revision>
  <dcterms:created xsi:type="dcterms:W3CDTF">2025-09-04T12:00:00Z</dcterms:created>
  <dcterms:modified xsi:type="dcterms:W3CDTF">2025-09-04T12:00:00Z</dcterms:modified>
  <cp:category/>
</cp:coreProperties>
</file>